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Пирнепесовой Шахринисо Розиевны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Пирнепесова Ш.Р.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исполнительному производству 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8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.5 КоАП </w:t>
      </w:r>
      <w:r>
        <w:rPr>
          <w:rStyle w:val="cat-ExternalSystemDefinedgrp-38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8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Пирнепесову Шахринисо Розиевну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8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6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кор./сч.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0412365400395007272520137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8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ExternalSystemDefinedgrp-38rplc-25">
    <w:name w:val="cat-ExternalSystemDefined grp-38 rplc-25"/>
    <w:basedOn w:val="DefaultParagraphFont"/>
  </w:style>
  <w:style w:type="character" w:customStyle="1" w:styleId="cat-ExternalSystemDefinedgrp-38rplc-26">
    <w:name w:val="cat-ExternalSystemDefined grp-38 rplc-26"/>
    <w:basedOn w:val="DefaultParagraphFont"/>
  </w:style>
  <w:style w:type="character" w:customStyle="1" w:styleId="cat-ExternalSystemDefinedgrp-38rplc-28">
    <w:name w:val="cat-ExternalSystemDefined grp-38 rplc-28"/>
    <w:basedOn w:val="DefaultParagraphFont"/>
  </w:style>
  <w:style w:type="character" w:customStyle="1" w:styleId="cat-ExternalSystemDefinedgrp-38rplc-29">
    <w:name w:val="cat-ExternalSystemDefined grp-38 rplc-29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ExternalSystemDefinedgrp-38rplc-39">
    <w:name w:val="cat-ExternalSystemDefined grp-38 rplc-39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ExternalSystemDefinedgrp-38rplc-45">
    <w:name w:val="cat-ExternalSystemDefined grp-38 rplc-45"/>
    <w:basedOn w:val="DefaultParagraphFont"/>
  </w:style>
  <w:style w:type="character" w:customStyle="1" w:styleId="cat-ExternalSystemDefinedgrp-38rplc-46">
    <w:name w:val="cat-ExternalSystemDefined grp-38 rplc-46"/>
    <w:basedOn w:val="DefaultParagraphFont"/>
  </w:style>
  <w:style w:type="character" w:customStyle="1" w:styleId="cat-ExternalSystemDefinedgrp-38rplc-47">
    <w:name w:val="cat-ExternalSystemDefined grp-38 rplc-47"/>
    <w:basedOn w:val="DefaultParagraphFont"/>
  </w:style>
  <w:style w:type="character" w:customStyle="1" w:styleId="cat-UserDefinedgrp-40rplc-53">
    <w:name w:val="cat-UserDefined grp-40 rplc-53"/>
    <w:basedOn w:val="DefaultParagraphFont"/>
  </w:style>
  <w:style w:type="character" w:customStyle="1" w:styleId="cat-ExternalSystemDefinedgrp-38rplc-58">
    <w:name w:val="cat-ExternalSystemDefined grp-38 rplc-58"/>
    <w:basedOn w:val="DefaultParagraphFont"/>
  </w:style>
  <w:style w:type="character" w:customStyle="1" w:styleId="cat-OrganizationNamegrp-29rplc-64">
    <w:name w:val="cat-OrganizationName grp-29 rplc-64"/>
    <w:basedOn w:val="DefaultParagraphFont"/>
  </w:style>
  <w:style w:type="character" w:customStyle="1" w:styleId="cat-ExternalSystemDefinedgrp-38rplc-70">
    <w:name w:val="cat-ExternalSystemDefined grp-38 rplc-70"/>
    <w:basedOn w:val="DefaultParagraphFont"/>
  </w:style>
  <w:style w:type="character" w:customStyle="1" w:styleId="cat-UserDefinedgrp-42rplc-71">
    <w:name w:val="cat-UserDefined grp-42 rplc-71"/>
    <w:basedOn w:val="DefaultParagraphFont"/>
  </w:style>
  <w:style w:type="character" w:customStyle="1" w:styleId="cat-UserDefinedgrp-43rplc-74">
    <w:name w:val="cat-UserDefined grp-43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